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579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Мавсаровича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Мавсаровича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0412365400395005792420150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